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书名：上海传奇  英文</w:t>
      </w:r>
    </w:p>
    <w:p>
      <w:r>
        <w:t>作者：罗苏文著；庞仕影译</w:t>
      </w:r>
    </w:p>
    <w:p>
      <w:r>
        <w:t>出版社：上海:上海人民出版社,2010.06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上海传奇  英文 评论地址：https://www.jiaokey.com/book/detail/13584438.html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