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蔬菜王  畅销版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蔬菜王  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本书出售、求购地址：https://www.jiaokey.com/book/detail/13584435.html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关键词搜索：https://www.jiaokey.com/tag/蔬菜王  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