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家常菜王  畅销版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家常菜王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本书出售、求购地址：https://www.jiaokey.com/book/detail/13584434.html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关键词搜索：https://www.jiaokey.com/tag/家常菜王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