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书名：最土最土的牛羊肉6800例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最土最土的牛羊肉6800例 评论地址：https://www.jiaokey.com/book/detail/13584427.html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