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最土最土的猪肉菜6800例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最土最土的猪肉菜6800例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本书出售、求购地址：https://www.jiaokey.com/book/detail/13584426.html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关键词搜索：https://www.jiaokey.com/tag/最土最土的猪肉菜6800例.html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