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书名：食尚达人  暖暖西点烘焙</w:t>
      </w:r>
    </w:p>
    <w:p>
      <w:r>
        <w:t>作者：（英）莎拉·刘易斯（SaraLewis）著；程雪，魏雪英译</w:t>
      </w:r>
    </w:p>
    <w:p>
      <w:r>
        <w:t>出版社：广州:新世纪出版社,2012.02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食尚达人  暖暖西点烘焙 评论地址：https://www.jiaokey.com/book/detail/13584419.html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