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书名：恋爱中的厨房</w:t>
      </w:r>
    </w:p>
    <w:p>
      <w:r>
        <w:t>作者：张蓓蕾著；吕文轩摄</w:t>
      </w:r>
    </w:p>
    <w:p>
      <w:r>
        <w:t>出版社：济南:山东美术出版社,2011.07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恋爱中的厨房 评论地址：https://www.jiaokey.com/book/detail/13584404.html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