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书名：世界的鱼类  科的检表和科的名录</w:t>
      </w:r>
    </w:p>
    <w:p>
      <w:r>
        <w:t>作者：（苏）木要德贝格著；孟庆闻，苏锦祥译</w:t>
      </w:r>
    </w:p>
    <w:p>
      <w:r>
        <w:t>出版社：北京：农业出版社</w:t>
      </w:r>
    </w:p>
    <w:p>
      <w:r>
        <w:t>出版日期：1985.05</w:t>
      </w:r>
    </w:p>
    <w:p>
      <w:r>
        <w:t>总页数：508</w:t>
      </w:r>
    </w:p>
    <w:p>
      <w:r>
        <w:t>更多请访问教客网: www.jiaokey.com</w:t>
      </w:r>
    </w:p>
    <w:p>
      <w:r>
        <w:t>世界的鱼类  科的检表和科的名录 评论地址：https://www.jiaokey.com/book/detail/13584380.html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