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跟齐白石学国画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跟齐白石学国画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本书出售、求购地址：https://www.jiaokey.com/book/detail/13584349.html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关键词搜索：https://www.jiaokey.com/tag/跟齐白石学国画.html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