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独奏与伴奏  我最喜爱的手风琴  80</w:t>
      </w:r>
    </w:p>
    <w:p>
      <w:r>
        <w:rPr>
          <w:rFonts w:ascii="宋体" w:hAnsi="宋体" w:eastAsia="宋体"/>
          <w:sz w:val="24"/>
        </w:rPr>
        <w:t>龚浩宇，欧阳绍清，张卓编著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独奏与伴奏  我最喜爱的手风琴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龚浩宇，欧阳绍清，张卓编著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本书出售、求购地址：https://www.jiaokey.com/book/detail/13584311.html</w:t>
      </w:r>
    </w:p>
    <w:p>
      <w:r>
        <w:t>更多相关图书推荐：https://www.jiaokey.com</w:t>
      </w:r>
    </w:p>
    <w:p>
      <w:r>
        <w:t>龚浩宇，欧阳绍清，张卓编著 其他作品：https://www.jiaokey.com/tag/龚浩宇，欧阳绍清，张卓编著.html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关键词搜索：https://www.jiaokey.com/tag/独奏与伴奏  我最喜爱的手风琴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