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书名：音之源丛书  视唱练耳考级教程  六级</w:t>
      </w:r>
    </w:p>
    <w:p>
      <w:r>
        <w:t>作者：林峥，林朝主编</w:t>
      </w:r>
    </w:p>
    <w:p>
      <w:r>
        <w:t>出版社：上海:上海音乐出版社,2013.07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音之源丛书  视唱练耳考级教程  六级 评论地址：https://www.jiaokey.com/book/detail/13584306.html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