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书名：现代电吉他60条点弦乐句</w:t>
      </w:r>
    </w:p>
    <w:p>
      <w:r>
        <w:t>作者：（希）阿纳斯塔萨基斯著；黄霞译</w:t>
      </w:r>
    </w:p>
    <w:p>
      <w:r>
        <w:t>出版社：北京:人民音乐出版社,2012.07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现代电吉他60条点弦乐句 评论地址：https://www.jiaokey.com/book/detail/13584280.html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