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书名：竹笛气息控制训练六十首  简、线谱版</w:t>
      </w:r>
    </w:p>
    <w:p>
      <w:r>
        <w:t>作者：张维良著</w:t>
      </w:r>
    </w:p>
    <w:p>
      <w:r>
        <w:t>出版社：北京：人民音乐出版社</w:t>
      </w:r>
    </w:p>
    <w:p>
      <w:r>
        <w:t>出版日期：2013.05</w:t>
      </w:r>
    </w:p>
    <w:p>
      <w:r>
        <w:t>总页数：127</w:t>
      </w:r>
    </w:p>
    <w:p>
      <w:r>
        <w:t>更多请访问教客网: www.jiaokey.com</w:t>
      </w:r>
    </w:p>
    <w:p>
      <w:r>
        <w:t>竹笛气息控制训练六十首  简、线谱版 评论地址：https://www.jiaokey.com/book/detail/13584237.html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