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《全国钢琴演奏考级作品集（新编第1版）》教师与学生必备指南  下册  第7级-第十级</w:t>
      </w:r>
    </w:p>
    <w:p>
      <w:r>
        <w:rPr>
          <w:rFonts w:ascii="宋体" w:hAnsi="宋体" w:eastAsia="宋体"/>
          <w:sz w:val="24"/>
        </w:rPr>
        <w:t>周铭孙著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《全国钢琴演奏考级作品集（新编第1版）》教师与学生必备指南  下册  第7级-第十级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本书出售、求购地址：https://www.jiaokey.com/book/detail/13584202.html</w:t>
      </w:r>
    </w:p>
    <w:p>
      <w:r>
        <w:t>更多相关图书推荐：https://www.jiaokey.com</w:t>
      </w:r>
    </w:p>
    <w:p>
      <w:r>
        <w:t>周铭孙著 其他作品：https://www.jiaokey.com/tag/周铭孙著.html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关键词搜索：https://www.jiaokey.com/tag/《全国钢琴演奏考级作品集（新编第1版）》教师与学生必备指南  下册  第7级-第十级.html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