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书名：青少年小提琴协奏曲集  8  钢琴缩谱</w:t>
      </w:r>
    </w:p>
    <w:p>
      <w:r>
        <w:t>作者：赵惟俭，赵茜著</w:t>
      </w:r>
    </w:p>
    <w:p>
      <w:r>
        <w:t>出版社：北京:人民音乐出版社,2009.01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青少年小提琴协奏曲集  8  钢琴缩谱 评论地址：https://www.jiaokey.com/book/detail/13584167.html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