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书名：情定香巴拉  民族地区文化旅游创意产业发展研究</w:t>
      </w:r>
    </w:p>
    <w:p>
      <w:r>
        <w:t>作者：意娜编著</w:t>
      </w:r>
    </w:p>
    <w:p>
      <w:r>
        <w:t>出版社：北京:知识产权出版社,2014.01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情定香巴拉  民族地区文化旅游创意产业发展研究 评论地址：https://www.jiaokey.com/book/detail/13584151.html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