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蔡和森文集  全2册  上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蔡和森文集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本书出售、求购地址：https://www.jiaokey.com/book/detail/13584118.html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关键词搜索：https://www.jiaokey.com/tag/蔡和森文集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