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  全2册  下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本书出售、求购地址：https://www.jiaokey.com/book/detail/13584117.html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关键词搜索：https://www.jiaokey.com/tag/蔡和森文集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