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5  啭九天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5  啭九天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本书出售、求购地址：https://www.jiaokey.com/book/detail/13584102.html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5  啭九天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