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天定风华  5  啭九天  上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天定风华  5  啭九天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本书出售、求购地址：https://www.jiaokey.com/book/detail/13584101.html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关键词搜索：https://www.jiaokey.com/tag/天定风华  5  啭九天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