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普遍与特殊的辩证  政治思想的探掘</w:t>
      </w:r>
    </w:p>
    <w:p>
      <w:r>
        <w:rPr>
          <w:rFonts w:ascii="宋体" w:hAnsi="宋体" w:eastAsia="宋体"/>
          <w:sz w:val="24"/>
        </w:rPr>
        <w:t>钱永祥主编；中央研究院人文社会科学研究中心编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普遍与特殊的辩证  政治思想的探掘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钱永祥主编；中央研究院人文社会科学研究中心编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本书出售、求购地址：https://www.jiaokey.com/book/detail/13584061.html</w:t>
      </w:r>
    </w:p>
    <w:p>
      <w:r>
        <w:t>更多相关图书推荐：https://www.jiaokey.com</w:t>
      </w:r>
    </w:p>
    <w:p>
      <w:r>
        <w:t>钱永祥主编；中央研究院人文社会科学研究中心编 其他作品：https://www.jiaokey.com/tag/钱永祥主编；中央研究院人文社会科学研究中心编.html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关键词搜索：https://www.jiaokey.com/tag/普遍与特殊的辩证  政治思想的探掘.html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