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中国大陆体验经济正夯  中产阶级崛起新消费财</w:t>
      </w:r>
    </w:p>
    <w:p>
      <w:r>
        <w:rPr>
          <w:rFonts w:ascii="宋体" w:hAnsi="宋体" w:eastAsia="宋体"/>
          <w:sz w:val="24"/>
        </w:rPr>
        <w:t>经济部国际贸易局编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中国大陆体验经济正夯  中产阶级崛起新消费财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经济部国际贸易局编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本书出售、求购地址：https://www.jiaokey.com/book/detail/13584028.html</w:t>
      </w:r>
    </w:p>
    <w:p>
      <w:r>
        <w:t>更多相关图书推荐：https://www.jiaokey.com</w:t>
      </w:r>
    </w:p>
    <w:p>
      <w:r>
        <w:t>经济部国际贸易局编 其他作品：https://www.jiaokey.com/tag/经济部国际贸易局编.html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关键词搜索：https://www.jiaokey.com/tag/中国大陆体验经济正夯  中产阶级崛起新消费财.html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