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两个故宫的离合  历史翻弄下两岸故宫的命</w:t>
      </w:r>
    </w:p>
    <w:p>
      <w:r>
        <w:rPr>
          <w:rFonts w:ascii="宋体" w:hAnsi="宋体" w:eastAsia="宋体"/>
          <w:sz w:val="24"/>
        </w:rPr>
        <w:t>野岛刚（NojimaTsuyoshi）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两个故宫的离合  历史翻弄下两岸故宫的命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野岛刚（NojimaTsuyoshi）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本书出售、求购地址：https://www.jiaokey.com/book/detail/13584014.html</w:t>
      </w:r>
    </w:p>
    <w:p>
      <w:r>
        <w:t>更多相关图书推荐：https://www.jiaokey.com</w:t>
      </w:r>
    </w:p>
    <w:p>
      <w:r>
        <w:t>野岛刚（NojimaTsuyoshi） 其他作品：https://www.jiaokey.com/tag/野岛刚（NojimaTsuyoshi）.html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关键词搜索：https://www.jiaokey.com/tag/两个故宫的离合  历史翻弄下两岸故宫的命.html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