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书名：悖论  破解科学史上最复杂的9大谜团</w:t>
      </w:r>
    </w:p>
    <w:p>
      <w:r>
        <w:t>作者：吉姆．艾尔卡利里；戴凡惟</w:t>
      </w:r>
    </w:p>
    <w:p>
      <w:r>
        <w:t>出版社：三采文化出版事业有限公司</w:t>
      </w:r>
    </w:p>
    <w:p>
      <w:r>
        <w:t>出版日期：2013</w:t>
      </w:r>
    </w:p>
    <w:p>
      <w:r>
        <w:t>总页数：230</w:t>
      </w:r>
    </w:p>
    <w:p>
      <w:r>
        <w:t>更多请访问教客网: www.jiaokey.com</w:t>
      </w:r>
    </w:p>
    <w:p>
      <w:r>
        <w:t>悖论  破解科学史上最复杂的9大谜团 评论地址：https://www.jiaokey.com/book/detail/13584005.html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