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保钓风云录  一九七○年代保卫钓鱼台运动知识分子之激情、分裂、抉择</w:t>
      </w:r>
    </w:p>
    <w:p>
      <w:r>
        <w:rPr>
          <w:rFonts w:ascii="宋体" w:hAnsi="宋体" w:eastAsia="宋体"/>
          <w:sz w:val="24"/>
        </w:rPr>
        <w:t>邵玉铭著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保钓风云录  一九七○年代保卫钓鱼台运动知识分子之激情、分裂、抉择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邵玉铭著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本书出售、求购地址：https://www.jiaokey.com/book/detail/13583998.html</w:t>
      </w:r>
    </w:p>
    <w:p>
      <w:r>
        <w:t>更多相关图书推荐：https://www.jiaokey.com</w:t>
      </w:r>
    </w:p>
    <w:p>
      <w:r>
        <w:t>邵玉铭著 其他作品：https://www.jiaokey.com/tag/邵玉铭著.html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关键词搜索：https://www.jiaokey.com/tag/保钓风云录  一九七○年代保卫钓鱼台运动知识分子之激情、分裂、抉择.html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