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从功能角度谈广大英语中的偏离现象</w:t>
      </w:r>
    </w:p>
    <w:p>
      <w:r>
        <w:rPr>
          <w:rFonts w:ascii="宋体" w:hAnsi="宋体" w:eastAsia="宋体"/>
          <w:sz w:val="24"/>
        </w:rPr>
        <w:t>白红爱著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从功能角度谈广大英语中的偏离现象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白红爱著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本书出售、求购地址：https://www.jiaokey.com/book/detail/13583879.html</w:t>
      </w:r>
    </w:p>
    <w:p>
      <w:r>
        <w:t>更多相关图书推荐：https://www.jiaokey.com</w:t>
      </w:r>
    </w:p>
    <w:p>
      <w:r>
        <w:t>白红爱著 其他作品：https://www.jiaokey.com/tag/白红爱著.html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关键词搜索：https://www.jiaokey.com/tag/从功能角度谈广大英语中的偏离现象.html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