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盗墓传奇  超值典藏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盗墓传奇  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本书出售、求购地址：https://www.jiaokey.com/book/detail/13583845.html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关键词搜索：https://www.jiaokey.com/tag/盗墓传奇  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