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书名：蚂蚁的活法</w:t>
      </w:r>
    </w:p>
    <w:p>
      <w:r>
        <w:t>作者：（伊朗）迈赫迪·阿扎里扎迪编著</w:t>
      </w:r>
    </w:p>
    <w:p>
      <w:r>
        <w:t>出版社：北京:朝华出版社,2012.08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蚂蚁的活法 评论地址：https://www.jiaokey.com/book/detail/13583827.html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