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茫海一峰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茫海一峰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本书出售、求购地址：https://www.jiaokey.com/book/detail/13583822.html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关键词搜索：https://www.jiaokey.com/tag/茫海一峰.html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