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永远的琴音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永远的琴音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本书出售、求购地址：https://www.jiaokey.com/book/detail/13583790.html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关键词搜索：https://www.jiaokey.com/tag/中国传奇尖锋  永远的琴音.html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