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圈养笨笨熊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圈养笨笨熊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9787501565955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漫画小公主撂倒高智商王子，这是一个需要“高情商”的爱情故事！超豪华的学院，独立岛上贵族式教学，她是勤奋好学的漫画少女，偏偏就是学习一塌糊涂，遇到了天生大魔头的高智商冰山王子！别以为你会解决各种数理化的题目就能自以为是，天生我材必有用，看我用画笔画出最快乐别样的人生，让你羡慕嫉妒恨！一个聪明，一个自在，明明处在智商两极的对头，却因异性相吸开始互补，充满智慧与情商的爱情喜剧高调上演！宅小花豪情打造的宠爱幸运大片：“极道千金”系列第四部：漫画小公主撂倒高智商王子——《魅丽优品：圈养笨笨熊》，恋爱中的赢家智商都不高，往往属于大智若愚者！</w:t>
      </w:r>
    </w:p>
    <w:p/>
    <w:p>
      <w:r>
        <w:t>本书出售、求购地址：https://www.jiaokey.com/book/detail/13583751.html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