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一碗狐狸肉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一碗狐狸肉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本书出售、求购地址：https://www.jiaokey.com/book/detail/13583746.html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关键词搜索：https://www.jiaokey.com/tag/一碗狐狸肉.html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