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大唐李白  2  凤凰台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大唐李白  2  凤凰台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本书出售、求购地址：https://www.jiaokey.com/book/detail/13583725.html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关键词搜索：https://www.jiaokey.com/tag/大唐李白  2  凤凰台.html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