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书名：续巷说百物语</w:t>
      </w:r>
    </w:p>
    <w:p>
      <w:r>
        <w:t>作者：（日）京极夏彦著；刘名扬译</w:t>
      </w:r>
    </w:p>
    <w:p>
      <w:r>
        <w:t>出版社：海口:南海出版公司,2014.05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续巷说百物语 评论地址：https://www.jiaokey.com/book/detail/13583723.html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