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观照电影  艺术、评论和产业的观察</w:t>
      </w:r>
    </w:p>
    <w:p>
      <w:r>
        <w:rPr>
          <w:rFonts w:ascii="宋体" w:hAnsi="宋体" w:eastAsia="宋体"/>
          <w:sz w:val="24"/>
        </w:rPr>
        <w:t>（美）波德维尔，（美）汤普森著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观照电影  艺术、评论和产业的观察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（美）波德维尔，（美）汤普森著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上海：世界图书上海出版公司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本书出售、求购地址：https://www.jiaokey.com/book/detail/13583706.html</w:t>
      </w:r>
    </w:p>
    <w:p>
      <w:r>
        <w:t>更多相关图书推荐：https://www.jiaokey.com</w:t>
      </w:r>
    </w:p>
    <w:p>
      <w:r>
        <w:t>（美）波德维尔，（美）汤普森著 其他作品：https://www.jiaokey.com/tag/（美）波德维尔，（美）汤普森著.html</w:t>
      </w:r>
    </w:p>
    <w:p>
      <w:r>
        <w:t>上海：世界图书上海出版公司 出版图书：https://www.jiaokey.com/tag/上海：世界图书上海出版公司.html</w:t>
      </w:r>
    </w:p>
    <w:p>
      <w:r>
        <w:t>关键词搜索：https://www.jiaokey.com/tag/观照电影  艺术、评论和产业的观察.html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