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每天懂一点拯救上班族的数学</w:t>
      </w:r>
    </w:p>
    <w:p>
      <w:r>
        <w:rPr>
          <w:rFonts w:ascii="宋体" w:hAnsi="宋体" w:eastAsia="宋体"/>
          <w:sz w:val="24"/>
        </w:rPr>
        <w:t>（日）深泽真太郎著；郭勇译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每天懂一点拯救上班族的数学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（日）深泽真太郎著；郭勇译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本书出售、求购地址：https://www.jiaokey.com/book/detail/13583688.html</w:t>
      </w:r>
    </w:p>
    <w:p>
      <w:r>
        <w:t>更多相关图书推荐：https://www.jiaokey.com</w:t>
      </w:r>
    </w:p>
    <w:p>
      <w:r>
        <w:t>（日）深泽真太郎著；郭勇译 其他作品：https://www.jiaokey.com/tag/（日）深泽真太郎著；郭勇译.html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关键词搜索：https://www.jiaokey.com/tag/每天懂一点拯救上班族的数学.html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