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系统分析师和系统架构设计师软考辅导  3年真题精解与闯关密卷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系统分析师和系统架构设计师软考辅导  3年真题精解与闯关密卷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本书出售、求购地址：https://www.jiaokey.com/book/detail/13583666.html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关键词搜索：https://www.jiaokey.com/tag/系统分析师和系统架构设计师软考辅导  3年真题精解与闯关密卷.html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