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作者：朱开永，王升瑞主编；于海波，张伟，鲁德欣副主编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线性代数 评论地址：https://www.jiaokey.com/book/detail/13583646.html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