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考研数学最后冲刺超越135分（数学三）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考研数学最后冲刺超越135分（数学三）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本书出售、求购地址：https://www.jiaokey.com/book/detail/13583636.html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关键词搜索：https://www.jiaokey.com/tag/考研数学最后冲刺超越135分（数学三）.html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