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数学二  2015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本书出售、求购地址：https://www.jiaokey.com/book/detail/13583624.html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关键词搜索：https://www.jiaokey.com/tag/数学历年真题权威解析  数学二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