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颠覆者  中国商业变革中的新生代企业家</w:t>
      </w:r>
    </w:p>
    <w:p>
      <w:r>
        <w:rPr>
          <w:rFonts w:ascii="宋体" w:hAnsi="宋体" w:eastAsia="宋体"/>
          <w:sz w:val="24"/>
        </w:rPr>
        <w:t>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颠覆者  中国商业变革中的新生代企业家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本书出售、求购地址：https://www.jiaokey.com/book/detail/13583552.html</w:t>
      </w:r>
    </w:p>
    <w:p>
      <w:r>
        <w:t>更多相关图书推荐：https://www.jiaokey.com</w:t>
      </w:r>
    </w:p>
    <w:p>
      <w:r>
        <w:t>李志刚著 其他作品：https://www.jiaokey.com/tag/李志刚著.html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关键词搜索：https://www.jiaokey.com/tag/颠覆者  中国商业变革中的新生代企业家.html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