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精通Word 2013文档制作与排版</w:t>
      </w:r>
    </w:p>
    <w:p>
      <w:r>
        <w:rPr>
          <w:rFonts w:ascii="宋体" w:hAnsi="宋体" w:eastAsia="宋体"/>
          <w:sz w:val="24"/>
        </w:rPr>
        <w:t>肖冬香主编；孙晓南，刘凯基，张瑞敏副主编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精通Word 2013文档制作与排版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肖冬香主编；孙晓南，刘凯基，张瑞敏副主编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本书出售、求购地址：https://www.jiaokey.com/book/detail/13583541.html</w:t>
      </w:r>
    </w:p>
    <w:p>
      <w:r>
        <w:t>更多相关图书推荐：https://www.jiaokey.com</w:t>
      </w:r>
    </w:p>
    <w:p>
      <w:r>
        <w:t>肖冬香主编；孙晓南，刘凯基，张瑞敏副主编 其他作品：https://www.jiaokey.com/tag/肖冬香主编；孙晓南，刘凯基，张瑞敏副主编.html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关键词搜索：https://www.jiaokey.com/tag/精通Word 2013文档制作与排版.html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