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触摸数学  魔法无边的小精灵，生活的魔法棒</w:t>
      </w:r>
    </w:p>
    <w:p>
      <w:r>
        <w:rPr>
          <w:rFonts w:ascii="宋体" w:hAnsi="宋体" w:eastAsia="宋体"/>
          <w:sz w:val="24"/>
        </w:rPr>
        <w:t>郝志峰，洪毅，林健良，陶志穗编著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触摸数学  魔法无边的小精灵，生活的魔法棒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郝志峰，洪毅，林健良，陶志穗编著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本书出售、求购地址：https://www.jiaokey.com/book/detail/13583540.html</w:t>
      </w:r>
    </w:p>
    <w:p>
      <w:r>
        <w:t>更多相关图书推荐：https://www.jiaokey.com</w:t>
      </w:r>
    </w:p>
    <w:p>
      <w:r>
        <w:t>郝志峰，洪毅，林健良，陶志穗编著 其他作品：https://www.jiaokey.com/tag/郝志峰，洪毅，林健良，陶志穗编著.html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关键词搜索：https://www.jiaokey.com/tag/触摸数学  魔法无边的小精灵，生活的魔法棒.html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