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精通Excel 2013表格制作与数据分析</w:t>
      </w:r>
    </w:p>
    <w:p>
      <w:r>
        <w:rPr>
          <w:rFonts w:ascii="宋体" w:hAnsi="宋体" w:eastAsia="宋体"/>
          <w:sz w:val="24"/>
        </w:rPr>
        <w:t>贾文庆主编；郭庆然，陈韵，孙晓南，焦晶副主编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精通Excel 2013表格制作与数据分析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贾文庆主编；郭庆然，陈韵，孙晓南，焦晶副主编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本书出售、求购地址：https://www.jiaokey.com/book/detail/13583539.html</w:t>
      </w:r>
    </w:p>
    <w:p>
      <w:r>
        <w:t>更多相关图书推荐：https://www.jiaokey.com</w:t>
      </w:r>
    </w:p>
    <w:p>
      <w:r>
        <w:t>贾文庆主编；郭庆然，陈韵，孙晓南，焦晶副主编 其他作品：https://www.jiaokey.com/tag/贾文庆主编；郭庆然，陈韵，孙晓南，焦晶副主编.html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关键词搜索：https://www.jiaokey.com/tag/精通Excel 2013表格制作与数据分析.html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