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宝宝小画书  拇指姑娘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宝宝小画书  拇指姑娘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本书出售、求购地址：https://www.jiaokey.com/book/detail/13583458.html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关键词搜索：https://www.jiaokey.com/tag/宝宝小画书  拇指姑娘.html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