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格洛斯特的裁缝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格洛斯特的裁缝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本书出售、求购地址：https://www.jiaokey.com/book/detail/13583417.html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关键词搜索：https://www.jiaokey.com/tag/格洛斯特的裁缝.html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