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视觉激发  2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视觉激发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本书出售、求购地址：https://www.jiaokey.com/book/detail/13583409.html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