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乌贼娘6  可以一起玩吗?</w:t>
      </w:r>
    </w:p>
    <w:p>
      <w:r>
        <w:rPr>
          <w:rFonts w:ascii="宋体" w:hAnsi="宋体" w:eastAsia="宋体"/>
          <w:sz w:val="24"/>
        </w:rPr>
        <w:t>安部真弘著；权×桌子上的羊译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乌贼娘6  可以一起玩吗?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安部真弘著；权×桌子上的羊译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北京：测绘出版社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本书出售、求购地址：https://www.jiaokey.com/book/detail/13583394.html</w:t>
      </w:r>
    </w:p>
    <w:p>
      <w:r>
        <w:t>更多相关图书推荐：https://www.jiaokey.com</w:t>
      </w:r>
    </w:p>
    <w:p>
      <w:r>
        <w:t>安部真弘著；权×桌子上的羊译 其他作品：https://www.jiaokey.com/tag/安部真弘著；权×桌子上的羊译.html</w:t>
      </w:r>
    </w:p>
    <w:p>
      <w:r>
        <w:t>北京：测绘出版社 出版图书：https://www.jiaokey.com/tag/北京：测绘出版社.html</w:t>
      </w:r>
    </w:p>
    <w:p>
      <w:r>
        <w:t>关键词搜索：https://www.jiaokey.com/tag/乌贼娘6  可以一起玩吗?.html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