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  15  智盗紫金铃</w:t>
      </w:r>
    </w:p>
    <w:p>
      <w:r>
        <w:t>作者：吴承恩原著；赵慧珠改编；桑麟康绘画</w:t>
      </w:r>
    </w:p>
    <w:p>
      <w:r>
        <w:t>出版社：上海:上海人民美术出版社,2013.06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西游记  15  智盗紫金铃 评论地址：https://www.jiaokey.com/book/detail/13583386.html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