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书名：牛皋扯旨</w:t>
      </w:r>
    </w:p>
    <w:p>
      <w:r>
        <w:t>作者：宋书安改编；赵宏本，徐正平绘画</w:t>
      </w:r>
    </w:p>
    <w:p>
      <w:r>
        <w:t>出版社：北京:连环画出版社,2012.12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牛皋扯旨 评论地址：https://www.jiaokey.com/book/detail/13583364.html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